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36  辽宋金元卷  4  北射天狼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36  辽宋金元卷  4  北射天狼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本书出售、求购地址：https://www.jiaokey.com/book/detail/14631079.html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关键词搜索：https://www.jiaokey.com/tag/汤小团  36  辽宋金元卷  4  北射天狼.html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