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火孩子  水孩子  儿童多动症的五种类型及帮助孩子提高自尊与注意力的方法</w:t>
      </w:r>
    </w:p>
    <w:p>
      <w:r>
        <w:rPr>
          <w:rFonts w:ascii="宋体" w:hAnsi="宋体" w:eastAsia="宋体"/>
          <w:sz w:val="24"/>
        </w:rPr>
        <w:t>（美）斯蒂芬·斯科特·考恩，刘洋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火孩子  水孩子  儿童多动症的五种类型及帮助孩子提高自尊与注意力的方法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（美）斯蒂芬·斯科特·考恩，刘洋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本书出售、求购地址：https://www.jiaokey.com/book/detail/14631078.html</w:t>
      </w:r>
    </w:p>
    <w:p>
      <w:r>
        <w:t>更多相关图书推荐：https://www.jiaokey.com</w:t>
      </w:r>
    </w:p>
    <w:p>
      <w:r>
        <w:t>（美）斯蒂芬·斯科特·考恩，刘洋 其他作品：https://www.jiaokey.com/tag/（美）斯蒂芬·斯科特·考恩，刘洋.html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关键词搜索：https://www.jiaokey.com/tag/火孩子  水孩子  儿童多动症的五种类型及帮助孩子提高自尊与注意力的方法.html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