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《儿童文学》童书馆  大拇指原创  千真幻想集  鱼缸里的金鱼小镇</w:t>
      </w:r>
    </w:p>
    <w:p>
      <w:r>
        <w:rPr>
          <w:rFonts w:ascii="宋体" w:hAnsi="宋体" w:eastAsia="宋体"/>
          <w:sz w:val="24"/>
        </w:rPr>
        <w:t>庄海燕著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《儿童文学》童书馆  大拇指原创  千真幻想集  鱼缸里的金鱼小镇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本书出售、求购地址：https://www.jiaokey.com/book/detail/14631052.html</w:t>
      </w:r>
    </w:p>
    <w:p>
      <w:r>
        <w:t>更多相关图书推荐：https://www.jiaokey.com</w:t>
      </w:r>
    </w:p>
    <w:p>
      <w:r>
        <w:t>庄海燕著 其他作品：https://www.jiaokey.com/tag/庄海燕著.html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关键词搜索：https://www.jiaokey.com/tag/《儿童文学》童书馆  大拇指原创  千真幻想集  鱼缸里的金鱼小镇.html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