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新编立体折纸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新编立体折纸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本书出售、求购地址：https://www.jiaokey.com/book/detail/14631043.html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关键词搜索：https://www.jiaokey.com/tag/新编立体折纸.html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