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书名：徐志摩传  爱你是心底开出的花</w:t>
      </w:r>
    </w:p>
    <w:p>
      <w:r>
        <w:t>作者：凌小汐著</w:t>
      </w:r>
    </w:p>
    <w:p>
      <w:r>
        <w:t>出版社：青岛:青岛出版社,2019.01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徐志摩传  爱你是心底开出的花 评论地址：https://www.jiaokey.com/book/detail/14631036.html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