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书名：育狗全书</w:t>
      </w:r>
    </w:p>
    <w:p>
      <w:r>
        <w:t>作者：（德）海克·施密特-罗格著；魏萍译</w:t>
      </w:r>
    </w:p>
    <w:p>
      <w:r>
        <w:t>出版社：成都:四川人民出版社,2019.04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育狗全书 评论地址：https://www.jiaokey.com/book/detail/14631025.html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