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小黑书  第2辑  被视为艺术的谋杀案</w:t>
      </w:r>
    </w:p>
    <w:p>
      <w:r>
        <w:rPr>
          <w:rFonts w:ascii="宋体" w:hAnsi="宋体" w:eastAsia="宋体"/>
          <w:sz w:val="24"/>
        </w:rPr>
        <w:t>（英）托马斯·德·昆西著；杨阳译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小黑书  第2辑  被视为艺术的谋杀案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（英）托马斯·德·昆西著；杨阳译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本书出售、求购地址：https://www.jiaokey.com/book/detail/14631023.html</w:t>
      </w:r>
    </w:p>
    <w:p>
      <w:r>
        <w:t>更多相关图书推荐：https://www.jiaokey.com</w:t>
      </w:r>
    </w:p>
    <w:p>
      <w:r>
        <w:t>（英）托马斯·德·昆西著；杨阳译 其他作品：https://www.jiaokey.com/tag/（英）托马斯·德·昆西著；杨阳译.html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关键词搜索：https://www.jiaokey.com/tag/企鹅经典  小黑书  第2辑  被视为艺术的谋杀案.html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