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  小黑书  第2辑  显微镜下的失误</w:t>
      </w:r>
    </w:p>
    <w:p>
      <w:r>
        <w:rPr>
          <w:rFonts w:ascii="宋体" w:hAnsi="宋体" w:eastAsia="宋体"/>
          <w:sz w:val="24"/>
        </w:rPr>
        <w:t>（英）赫伯特·乔治·威尔斯著；张羽佳译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  小黑书  第2辑  显微镜下的失误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（英）赫伯特·乔治·威尔斯著；张羽佳译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本书出售、求购地址：https://www.jiaokey.com/book/detail/14631019.html</w:t>
      </w:r>
    </w:p>
    <w:p>
      <w:r>
        <w:t>更多相关图书推荐：https://www.jiaokey.com</w:t>
      </w:r>
    </w:p>
    <w:p>
      <w:r>
        <w:t>（英）赫伯特·乔治·威尔斯著；张羽佳译 其他作品：https://www.jiaokey.com/tag/（英）赫伯特·乔治·威尔斯著；张羽佳译.html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关键词搜索：https://www.jiaokey.com/tag/企鹅经典  小黑书  第2辑  显微镜下的失误.html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