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  小黑书  第2辑  只有乏味的人会在早餐时才华横溢</w:t>
      </w:r>
    </w:p>
    <w:p>
      <w:r>
        <w:rPr>
          <w:rFonts w:ascii="宋体" w:hAnsi="宋体" w:eastAsia="宋体"/>
          <w:sz w:val="24"/>
        </w:rPr>
        <w:t>（英）奥斯卡·王尔德著；郑远涛译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  小黑书  第2辑  只有乏味的人会在早餐时才华横溢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（英）奥斯卡·王尔德著；郑远涛译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本书出售、求购地址：https://www.jiaokey.com/book/detail/14631014.html</w:t>
      </w:r>
    </w:p>
    <w:p>
      <w:r>
        <w:t>更多相关图书推荐：https://www.jiaokey.com</w:t>
      </w:r>
    </w:p>
    <w:p>
      <w:r>
        <w:t>（英）奥斯卡·王尔德著；郑远涛译 其他作品：https://www.jiaokey.com/tag/（英）奥斯卡·王尔德著；郑远涛译.html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关键词搜索：https://www.jiaokey.com/tag/企鹅经典  小黑书  第2辑  只有乏味的人会在早餐时才华横溢.html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