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书名：快乐追快乐</w:t>
      </w:r>
    </w:p>
    <w:p>
      <w:r>
        <w:t>作者：薛卫民著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快乐追快乐 评论地址：https://www.jiaokey.com/book/detail/14630969.html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