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陪孩子一起玩  中小学创客与机器人DIY精选36例</w:t>
      </w:r>
    </w:p>
    <w:p>
      <w:r>
        <w:rPr>
          <w:rFonts w:ascii="宋体" w:hAnsi="宋体" w:eastAsia="宋体"/>
          <w:sz w:val="24"/>
        </w:rPr>
        <w:t>何文江主编；李艺，夏世桂副主编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陪孩子一起玩  中小学创客与机器人DIY精选36例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何文江主编；李艺，夏世桂副主编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本书出售、求购地址：https://www.jiaokey.com/book/detail/14630958.html</w:t>
      </w:r>
    </w:p>
    <w:p>
      <w:r>
        <w:t>更多相关图书推荐：https://www.jiaokey.com</w:t>
      </w:r>
    </w:p>
    <w:p>
      <w:r>
        <w:t>何文江主编；李艺，夏世桂副主编 其他作品：https://www.jiaokey.com/tag/何文江主编；李艺，夏世桂副主编.html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关键词搜索：https://www.jiaokey.com/tag/陪孩子一起玩  中小学创客与机器人DIY精选36例.html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