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群芳韵  工笔美人从入门到精通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群芳韵  工笔美人从入门到精通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本书出售、求购地址：https://www.jiaokey.com/book/detail/14630949.html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关键词搜索：https://www.jiaokey.com/tag/群芳韵  工笔美人从入门到精通.html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