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做距离孩子最近的妈妈  陪孩子一起上小学</w:t>
      </w:r>
    </w:p>
    <w:p>
      <w:r>
        <w:rPr>
          <w:rFonts w:ascii="宋体" w:hAnsi="宋体" w:eastAsia="宋体"/>
          <w:sz w:val="24"/>
        </w:rPr>
        <w:t>周金萍著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做距离孩子最近的妈妈  陪孩子一起上小学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本书出售、求购地址：https://www.jiaokey.com/book/detail/14630945.html</w:t>
      </w:r>
    </w:p>
    <w:p>
      <w:r>
        <w:t>更多相关图书推荐：https://www.jiaokey.com</w:t>
      </w:r>
    </w:p>
    <w:p>
      <w:r>
        <w:t>周金萍著 其他作品：https://www.jiaokey.com/tag/周金萍著.html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关键词搜索：https://www.jiaokey.com/tag/做距离孩子最近的妈妈  陪孩子一起上小学.html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