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美国心理学会情绪管理自助读物  我能管好自己  让孩子独立的自我管理课</w:t>
      </w:r>
    </w:p>
    <w:p>
      <w:r>
        <w:rPr>
          <w:rFonts w:ascii="宋体" w:hAnsi="宋体" w:eastAsia="宋体"/>
          <w:sz w:val="24"/>
        </w:rPr>
        <w:t>（美）凯瑟琳·G.纳多（KathleenG.Nadeau）著；（美）查尔斯·贝尔（CharlesBeyl）绘；李苏译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美国心理学会情绪管理自助读物  我能管好自己  让孩子独立的自我管理课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（美）凯瑟琳·G.纳多（KathleenG.Nadeau）著；（美）查尔斯·贝尔（CharlesBeyl）绘；李苏译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本书出售、求购地址：https://www.jiaokey.com/book/detail/14630942.html</w:t>
      </w:r>
    </w:p>
    <w:p>
      <w:r>
        <w:t>更多相关图书推荐：https://www.jiaokey.com</w:t>
      </w:r>
    </w:p>
    <w:p>
      <w:r>
        <w:t>（美）凯瑟琳·G.纳多（KathleenG.Nadeau）著；（美）查尔斯·贝尔（CharlesBeyl）绘；李苏译 其他作品：https://www.jiaokey.com/tag/（美）凯瑟琳·G.纳多（KathleenG.Nadeau）著；（美）查尔斯·贝尔（CharlesBeyl）绘；李苏译.html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关键词搜索：https://www.jiaokey.com/tag/美国心理学会情绪管理自助读物  我能管好自己  让孩子独立的自我管理课.html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