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书名：善的故事  让孩子受用一生的美德故事</w:t>
      </w:r>
    </w:p>
    <w:p>
      <w:r>
        <w:t>作者：许化利主编</w:t>
      </w:r>
    </w:p>
    <w:p>
      <w:r>
        <w:t>出版社：广州:广东教育出版社,2019.02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善的故事  让孩子受用一生的美德故事 评论地址：https://www.jiaokey.com/book/detail/14630936.html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