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书名：写给孩子的国学经典  第1辑  增广贤文</w:t>
      </w:r>
    </w:p>
    <w:p>
      <w:r>
        <w:t>作者：姚青锋主编</w:t>
      </w:r>
    </w:p>
    <w:p>
      <w:r>
        <w:t>出版社：哈尔滨:哈尔滨出版社,2019.01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写给孩子的国学经典  第1辑  增广贤文 评论地址：https://www.jiaokey.com/book/detail/14630932.html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