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三大师传</w:t>
      </w:r>
    </w:p>
    <w:p>
      <w:r>
        <w:rPr>
          <w:rFonts w:ascii="宋体" w:hAnsi="宋体" w:eastAsia="宋体"/>
          <w:sz w:val="24"/>
        </w:rPr>
        <w:t>斯蒂芬·茨威格,李亮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斯蒂芬·茨威格,李亮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9787515820767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巴尔扎克(Balzac-Honore De 1799～1850)-传记-狄更斯(Dickens-Charles 1812～1870)-传记-陀思妥耶夫斯基(Dostoyevsky-Fyodor Mikhailovich 1821～1881)-传记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三大师传是茨威格创作的名人传记，也是其代表作品，该书主要记录了巴尔扎克、狄更斯、陀思妥耶夫斯基3位文学大师的成长经历、主要贡献和文学评论，既是三位大师的个人传记，又是当时文学发展历史的呈现，作者用作品来展现人物特征，将三位小说家的鲜活形象表现出来。</w:t>
      </w:r>
    </w:p>
    <w:p/>
    <w:p>
      <w:r>
        <w:t>本书出售、求购地址：https://www.jiaokey.com/book/detail/14630927.html</w:t>
      </w:r>
    </w:p>
    <w:p>
      <w:r>
        <w:t>更多欧洲人物传记图书推荐：https://www.jiaokey.com</w:t>
      </w:r>
    </w:p>
    <w:p>
      <w:r>
        <w:t>斯蒂芬·茨威格,李亮 其他作品：https://www.jiaokey.com/tag/斯蒂芬·茨威格,李亮.html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关键词搜索：https://www.jiaokey.com/tag/巴尔扎克(Balzac-Honore De 1799～1850)-传记-狄更斯(Dickens-Charles 1812～1870)-传记-陀思妥耶夫斯基(Dostoyevsky-Fyodor Mikhailovich 1821～1881)-传记.html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