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书名：玛丽·贝莉的美味佳肴</w:t>
      </w:r>
    </w:p>
    <w:p>
      <w:r>
        <w:t>作者：（英）玛丽·贝莉著；孙萍译</w:t>
      </w:r>
    </w:p>
    <w:p>
      <w:r>
        <w:t>出版社：北京:北京美术摄影出版社,2018.04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玛丽·贝莉的美味佳肴 评论地址：https://www.jiaokey.com/book/detail/14630904.html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