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书名：马云  男人的胸怀是靠委屈撑大的</w:t>
      </w:r>
    </w:p>
    <w:p>
      <w:r>
        <w:t>作者：陈坤著；紫云文心出品</w:t>
      </w:r>
    </w:p>
    <w:p>
      <w:r>
        <w:t>出版社：哈尔滨:哈尔滨出版社,2018.11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马云  男人的胸怀是靠委屈撑大的 评论地址：https://www.jiaokey.com/book/detail/14630893.html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