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书名：怦然心动  3</w:t>
      </w:r>
    </w:p>
    <w:p>
      <w:r>
        <w:t>作者：kid岁编绘</w:t>
      </w:r>
    </w:p>
    <w:p>
      <w:r>
        <w:t>出版社：北京时代华文书局,2019.02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怦然心动  3 评论地址：https://www.jiaokey.com/book/detail/14630887.html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