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是小哥哥他先动的心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是小哥哥他先动的心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本书出售、求购地址：https://www.jiaokey.com/book/detail/14630885.html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上海:上海文化出版社,2019.03 出版图书：https://www.jiaokey.com/tag/上海:上海文化出版社,2019.03.html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