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第6部  帝国烽烟  全新插图珍藏版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第6部  帝国烽烟  全新插图珍藏版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本书出售、求购地址：https://www.jiaokey.com/book/detail/14630855.html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