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第4部  阳谋春秋  上  全新插图珍藏版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第4部  阳谋春秋  上  全新插图珍藏版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本书出售、求购地址：https://www.jiaokey.com/book/detail/14630851.html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关键词搜索：https://www.jiaokey.com/tag/大秦帝国  第4部  阳谋春秋  上  全新插图珍藏版.html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