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  黑色裂变  上  全新插图珍藏版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  黑色裂变  上  全新插图珍藏版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本书出售、求购地址：https://www.jiaokey.com/book/detail/14630845.html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