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人类的脚印  博物少年百科了不起的科学</w:t>
      </w:r>
    </w:p>
    <w:p>
      <w:r>
        <w:rPr>
          <w:rFonts w:ascii="宋体" w:hAnsi="宋体" w:eastAsia="宋体"/>
          <w:sz w:val="24"/>
        </w:rPr>
        <w:t>许秋汉丛书主编，郭亦城分册主编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人类的脚印  博物少年百科了不起的科学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许秋汉丛书主编，郭亦城分册主编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本书出售、求购地址：https://www.jiaokey.com/book/detail/14630834.html</w:t>
      </w:r>
    </w:p>
    <w:p>
      <w:r>
        <w:t>更多相关图书推荐：https://www.jiaokey.com</w:t>
      </w:r>
    </w:p>
    <w:p>
      <w:r>
        <w:t>许秋汉丛书主编，郭亦城分册主编 其他作品：https://www.jiaokey.com/tag/许秋汉丛书主编，郭亦城分册主编.html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关键词搜索：https://www.jiaokey.com/tag/人类的脚印  博物少年百科了不起的科学.html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