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书名：一起去探险  博物少年百科了不起的科学</w:t>
      </w:r>
    </w:p>
    <w:p>
      <w:r>
        <w:t>作者：许秋汉丛书主编，张辰亮分册主编</w:t>
      </w:r>
    </w:p>
    <w:p>
      <w:r>
        <w:t>出版社：北京联合出版公司</w:t>
      </w:r>
    </w:p>
    <w:p>
      <w:r>
        <w:t>出版日期：2018</w:t>
      </w:r>
    </w:p>
    <w:p>
      <w:r>
        <w:t>总页数：127</w:t>
      </w:r>
    </w:p>
    <w:p>
      <w:r>
        <w:t>更多请访问教客网: www.jiaokey.com</w:t>
      </w:r>
    </w:p>
    <w:p>
      <w:r>
        <w:t>一起去探险  博物少年百科了不起的科学 评论地址：https://www.jiaokey.com/book/detail/14630832.html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