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书名：想在书里养只猫</w:t>
      </w:r>
    </w:p>
    <w:p>
      <w:r>
        <w:t>作者：廖小琴著</w:t>
      </w:r>
    </w:p>
    <w:p>
      <w:r>
        <w:t>出版社：太原:希望出版社,2019.03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想在书里养只猫 评论地址：https://www.jiaokey.com/book/detail/14630804.html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