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书名：人的能量</w:t>
      </w:r>
    </w:p>
    <w:p>
      <w:r>
        <w:t>作者：（法）德日进著；许泽民，陈维政译</w:t>
      </w:r>
    </w:p>
    <w:p>
      <w:r>
        <w:t>出版社：贵阳:贵州人民出版社,2018.08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人的能量 评论地址：https://www.jiaokey.com/book/detail/14630789.html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