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第3辑  格列佛游记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第3辑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本书出售、求购地址：https://www.jiaokey.com/book/detail/14630774.html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第3辑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