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第3辑  爱丽丝梦游仙境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第3辑  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本书出售、求购地址：https://www.jiaokey.com/book/detail/14630770.html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第3辑  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