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谁偷走了魔镜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谁偷走了魔镜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本书出售、求购地址：https://www.jiaokey.com/book/detail/14630769.html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关键词搜索：https://www.jiaokey.com/tag/谁偷走了魔镜.html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