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书名：神奇的变身雪饼</w:t>
      </w:r>
    </w:p>
    <w:p>
      <w:r>
        <w:t>作者：刘来刚，刘冠宏著</w:t>
      </w:r>
    </w:p>
    <w:p>
      <w:r>
        <w:t>出版社：沈阳:白山出版社,2014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神奇的变身雪饼 评论地址：https://www.jiaokey.com/book/detail/14630766.html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