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流沙下的神秘宫殿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流沙下的神秘宫殿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本书出售、求购地址：https://www.jiaokey.com/book/detail/14630764.html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关键词搜索：https://www.jiaokey.com/tag/流沙下的神秘宫殿.html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