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格伦阿姨  布朗阿姨  派普阿姨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格伦阿姨  布朗阿姨  派普阿姨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本书出售、求购地址：https://www.jiaokey.com/book/detail/14630738.html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关键词搜索：https://www.jiaokey.com/tag/格伦阿姨  布朗阿姨  派普阿姨.html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