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小老鼠鲁宾爱运动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小老鼠鲁宾爱运动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本书出售、求购地址：https://www.jiaokey.com/book/detail/14630730.html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关键词搜索：https://www.jiaokey.com/tag/小老鼠鲁宾爱运动.html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