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我和爸爸一起去超市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我和爸爸一起去超市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本书出售、求购地址：https://www.jiaokey.com/book/detail/14630725.html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关键词搜索：https://www.jiaokey.com/tag/我和爸爸一起去超市.html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