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我和爸爸一起画画画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我和爸爸一起画画画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本书出售、求购地址：https://www.jiaokey.com/book/detail/14630724.html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关键词搜索：https://www.jiaokey.com/tag/我和爸爸一起画画画.html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