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最好的生日礼物  自己做主  培养孩子思想独立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最好的生日礼物  自己做主  培养孩子思想独立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本书出售、求购地址：https://www.jiaokey.com/book/detail/14630720.html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关键词搜索：https://www.jiaokey.com/tag/最好的生日礼物  自己做主  培养孩子思想独立.html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