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一颗勇敢的心  克服害羞  培养孩子要勇敢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一颗勇敢的心  克服害羞  培养孩子要勇敢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本书出售、求购地址：https://www.jiaokey.com/book/detail/14630719.html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关键词搜索：https://www.jiaokey.com/tag/一颗勇敢的心  克服害羞  培养孩子要勇敢.html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