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德国获奖科普故事书系  为什么巧克力不是长在树上</w:t>
      </w:r>
    </w:p>
    <w:p>
      <w:r>
        <w:rPr>
          <w:rFonts w:ascii="宋体" w:hAnsi="宋体" w:eastAsia="宋体"/>
          <w:sz w:val="24"/>
        </w:rPr>
        <w:t>（德）苏珊·奥罗兹著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德国获奖科普故事书系  为什么巧克力不是长在树上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（德）苏珊·奥罗兹著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本书出售、求购地址：https://www.jiaokey.com/book/detail/14630695.html</w:t>
      </w:r>
    </w:p>
    <w:p>
      <w:r>
        <w:t>更多相关图书推荐：https://www.jiaokey.com</w:t>
      </w:r>
    </w:p>
    <w:p>
      <w:r>
        <w:t>（德）苏珊·奥罗兹著 其他作品：https://www.jiaokey.com/tag/（德）苏珊·奥罗兹著.html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关键词搜索：https://www.jiaokey.com/tag/德国获奖科普故事书系  为什么巧克力不是长在树上.html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