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书名：好孩子启蒙成长丛书  跟着小虫爬呀爬  精装绘本</w:t>
      </w:r>
    </w:p>
    <w:p>
      <w:r>
        <w:t>作者：爱之书著</w:t>
      </w:r>
    </w:p>
    <w:p>
      <w:r>
        <w:t>出版社：哈尔滨:黑龙江美术出版社,2017.06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好孩子启蒙成长丛书  跟着小虫爬呀爬  精装绘本 评论地址：https://www.jiaokey.com/book/detail/14630693.html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