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书名：一只名叫啥也没有的狗</w:t>
      </w:r>
    </w:p>
    <w:p>
      <w:r>
        <w:t>作者：（美）婉达·盖格著</w:t>
      </w:r>
    </w:p>
    <w:p>
      <w:r>
        <w:t>出版社：北京:东方出版社,2018.10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一只名叫啥也没有的狗 评论地址：https://www.jiaokey.com/book/detail/14630683.html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