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大鼻子小狗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大鼻子小狗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本书出售、求购地址：https://www.jiaokey.com/book/detail/14630657.html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关键词搜索：https://www.jiaokey.com/tag/大鼻子小狗.html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