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书名：快快我们一起洗澡去</w:t>
      </w:r>
    </w:p>
    <w:p>
      <w:r>
        <w:t>作者：金国著</w:t>
      </w:r>
    </w:p>
    <w:p>
      <w:r>
        <w:t>出版社：北京:煤炭工业出版社,2017.12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快快我们一起洗澡去 评论地址：https://www.jiaokey.com/book/detail/14630653.html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