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我的裙子你不能碰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我的裙子你不能碰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本书出售、求购地址：https://www.jiaokey.com/book/detail/14630632.html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关键词搜索：https://www.jiaokey.com/tag/我的裙子你不能碰.html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