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大力士亚历山大  5A手绘注音版</w:t>
      </w:r>
    </w:p>
    <w:p>
      <w:r>
        <w:rPr>
          <w:rFonts w:ascii="宋体" w:hAnsi="宋体" w:eastAsia="宋体"/>
          <w:sz w:val="24"/>
        </w:rPr>
        <w:t>（加）奥德里奇·加西亚图文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大力士亚历山大  5A手绘注音版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（加）奥德里奇·加西亚图文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本书出售、求购地址：https://www.jiaokey.com/book/detail/14630629.html</w:t>
      </w:r>
    </w:p>
    <w:p>
      <w:r>
        <w:t>更多相关图书推荐：https://www.jiaokey.com</w:t>
      </w:r>
    </w:p>
    <w:p>
      <w:r>
        <w:t>（加）奥德里奇·加西亚图文 其他作品：https://www.jiaokey.com/tag/（加）奥德里奇·加西亚图文.html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关键词搜索：https://www.jiaokey.com/tag/大力士亚历山大  5A手绘注音版.html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