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我和春天有个约会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我和春天有个约会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本书出售、求购地址：https://www.jiaokey.com/book/detail/14630627.html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关键词搜索：https://www.jiaokey.com/tag/我和春天有个约会.html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