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书名：想飞的鸭子</w:t>
      </w:r>
    </w:p>
    <w:p>
      <w:r>
        <w:t>作者：何文楠文；文栋图</w:t>
      </w:r>
    </w:p>
    <w:p>
      <w:r>
        <w:t>出版社：北京:煤炭工业出版社,2019.01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想飞的鸭子 评论地址：https://www.jiaokey.com/book/detail/14630621.html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