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狂野动物绘本  稀世珍贵  大熊猫  精装绘本</w:t>
      </w:r>
    </w:p>
    <w:p>
      <w:r>
        <w:rPr>
          <w:rFonts w:ascii="宋体" w:hAnsi="宋体" w:eastAsia="宋体"/>
          <w:sz w:val="24"/>
        </w:rPr>
        <w:t>狂野动物绘本编委会编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狂野动物绘本  稀世珍贵  大熊猫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狂野动物绘本编委会编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本书出售、求购地址：https://www.jiaokey.com/book/detail/14630618.html</w:t>
      </w:r>
    </w:p>
    <w:p>
      <w:r>
        <w:t>更多相关图书推荐：https://www.jiaokey.com</w:t>
      </w:r>
    </w:p>
    <w:p>
      <w:r>
        <w:t>狂野动物绘本编委会编 其他作品：https://www.jiaokey.com/tag/狂野动物绘本编委会编.html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关键词搜索：https://www.jiaokey.com/tag/狂野动物绘本  稀世珍贵  大熊猫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