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书名：狂野动物绘本  个中妙趣  袋狼  精装绘本</w:t>
      </w:r>
    </w:p>
    <w:p>
      <w:r>
        <w:t>作者：狂野动物绘本编委会编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狂野动物绘本  个中妙趣  袋狼  精装绘本 评论地址：https://www.jiaokey.com/book/detail/14630601.html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